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240" w:line="360" w:lineRule="auto"/>
        <w:jc w:val="center"/>
      </w:pPr>
      <w:r>
        <w:rPr>
          <w:rFonts w:ascii="黑体" w:hAnsi="黑体" w:eastAsia="黑体"/>
          <w:b/>
          <w:sz w:val="44"/>
        </w:rPr>
        <w:t>附件二：报价确认书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所属协议：</w:t>
      </w:r>
      <w:r>
        <w:rPr>
          <w:rFonts w:ascii="宋体" w:hAnsi="宋体" w:eastAsia="宋体"/>
          <w:b w:val="0"/>
          <w:sz w:val="24"/>
        </w:rPr>
        <w:t xml:space="preserve"> 影子团队产品合作模式协议（1.0版）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协议编号：</w:t>
      </w:r>
      <w:r>
        <w:rPr>
          <w:rFonts w:ascii="宋体" w:hAnsi="宋体" w:eastAsia="宋体"/>
          <w:b w:val="0"/>
          <w:sz w:val="24"/>
        </w:rPr>
        <w:t xml:space="preserve"> 【 ______ 】</w:t>
      </w:r>
    </w:p>
    <w:p>
      <w:pPr>
        <w:spacing w:line="360" w:lineRule="auto"/>
      </w:pPr>
      <w:r>
        <w:rPr>
          <w:rFonts w:ascii="宋体" w:hAnsi="宋体" w:eastAsia="宋体"/>
          <w:b/>
          <w:sz w:val="24"/>
        </w:rPr>
        <w:t>适用模式：</w:t>
      </w:r>
      <w:r>
        <w:rPr>
          <w:rFonts w:ascii="宋体" w:hAnsi="宋体" w:eastAsia="宋体"/>
          <w:b w:val="0"/>
          <w:sz w:val="24"/>
        </w:rPr>
        <w:t xml:space="preserve"> 所有模式（签约时必填）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本文档为协议不可分割的组成部分，与协议正文具有同等效力。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一、基本信息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甲方名称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乙方名称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协议签署日期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本文档编号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PRICE-【 ______ 】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二、合作模式确认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甲方选择的合作模式（与协议第1条一致）：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□ 模式一：个性化开发定制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□ 模式二：战略合作模式</w:t>
      </w:r>
    </w:p>
    <w:p>
      <w:pPr>
        <w:spacing w:line="360" w:lineRule="auto"/>
        <w:ind w:left="454"/>
      </w:pPr>
      <w:r>
        <w:rPr>
          <w:rFonts w:ascii="宋体" w:hAnsi="宋体" w:eastAsia="宋体"/>
          <w:b w:val="0"/>
          <w:sz w:val="24"/>
        </w:rPr>
        <w:t xml:space="preserve">● </w:t>
      </w:r>
      <w:r>
        <w:rPr>
          <w:rFonts w:ascii="宋体" w:hAnsi="宋体" w:eastAsia="宋体"/>
          <w:b w:val="0"/>
          <w:sz w:val="24"/>
        </w:rPr>
        <w:t>□ 模式三：现有软件或插件购买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三、费用明细</w:t>
      </w:r>
    </w:p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3.1 模式一：个性化开发定制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开发费用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 元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不低于5万元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首付款（60%）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 元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协议生效后3个工作日内支付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尾款（40%）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 元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验收合格后5个工作日内支付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合计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 元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—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3.2 模式二：战略合作模式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战略合作费用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 元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不低于15.8万元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首付款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 元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不低于10万元，协议生效后3个工作日内支付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尾款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 元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交付确认后5个工作日内支付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合计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 元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—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后续跟进服务费（可选）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 元/月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3,000-5,000元/月</w:t>
            </w:r>
          </w:p>
        </w:tc>
      </w:tr>
    </w:tbl>
    <w:p>
      <w:pPr>
        <w:spacing w:before="280" w:after="120" w:line="360" w:lineRule="auto"/>
      </w:pPr>
      <w:r>
        <w:rPr>
          <w:rFonts w:ascii="黑体" w:hAnsi="黑体" w:eastAsia="黑体"/>
          <w:b/>
          <w:sz w:val="28"/>
        </w:rPr>
        <w:t>3.3 模式三：现有软件或插件购买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软件/插件名称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—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购买费用（一次性）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 元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不低于2,000元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后期咨询费（如需）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500 元/小时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按实际发生计费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后期维护/定制费（如需）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 元/小时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以双方确认为准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/>
                <w:sz w:val="20"/>
              </w:rPr>
              <w:t>本次合计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 元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—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四、支付安排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首付款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____年____月____日前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协议生效</w:t>
            </w:r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尾款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____年____月____日前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见协议第10条</w:t>
            </w:r>
          </w:p>
        </w:tc>
      </w:tr>
      <w:tr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后续服务费（如有）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每月____日</w:t>
            </w:r>
          </w:p>
        </w:tc>
        <w:tc>
          <w:tcPr>
            <w:tcW w:type="dxa" w:w="2268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后续跟进服务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五、乙方收款账户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开户名称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开户银行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  <w:tr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银行账号</w:t>
            </w:r>
          </w:p>
        </w:tc>
        <w:tc>
          <w:tcPr>
            <w:tcW w:type="dxa" w:w="4536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______________________</w:t>
            </w:r>
          </w:p>
        </w:tc>
      </w:tr>
    </w:tbl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六、特别约定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双方就费用达成的其他特别约定（如无，填写"无"）：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【 __________________________________________________ 】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【 __________________________________________________ 】</w:t>
      </w:r>
    </w:p>
    <w:p>
      <w:pPr>
        <w:spacing w:before="360" w:after="160" w:line="360" w:lineRule="auto"/>
      </w:pPr>
      <w:r>
        <w:rPr>
          <w:rFonts w:ascii="黑体" w:hAnsi="黑体" w:eastAsia="黑体"/>
          <w:b/>
          <w:sz w:val="32"/>
        </w:rPr>
        <w:t>七、签署确认</w:t>
      </w:r>
    </w:p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双方确认，本《报价确认书》中记载的费用金额、支付方式和支付时间为双方真实意思表示，对双方具有约束力。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单位名称（盖章）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授权代表（签字）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_________________</w:t>
            </w:r>
          </w:p>
        </w:tc>
      </w:tr>
      <w:tr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签署日期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  <w:tc>
          <w:tcPr>
            <w:tcW w:type="dxa" w:w="3024"/>
          </w:tcPr>
          <w:p>
            <w:pPr>
              <w:spacing w:line="312" w:lineRule="auto"/>
            </w:pPr>
            <w:r/>
            <w:r>
              <w:rPr>
                <w:rFonts w:ascii="宋体" w:hAnsi="宋体" w:eastAsia="宋体"/>
                <w:b w:val="0"/>
                <w:sz w:val="20"/>
              </w:rPr>
              <w:t>____年____月____日</w:t>
            </w:r>
          </w:p>
        </w:tc>
      </w:tr>
    </w:tbl>
    <w:p>
      <w:pPr>
        <w:spacing w:line="360" w:lineRule="auto"/>
      </w:pPr>
      <w:r>
        <w:rPr>
          <w:rFonts w:ascii="宋体" w:hAnsi="宋体" w:eastAsia="宋体"/>
          <w:b w:val="0"/>
          <w:sz w:val="24"/>
        </w:rPr>
        <w:t>附件二 完</w:t>
      </w:r>
    </w:p>
    <w:sectPr w:rsidR="00FC693F" w:rsidRPr="0006063C" w:rsidSect="0003461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