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240" w:line="360" w:lineRule="auto"/>
        <w:jc w:val="center"/>
      </w:pPr>
      <w:r>
        <w:rPr>
          <w:rFonts w:ascii="黑体" w:hAnsi="黑体" w:eastAsia="黑体"/>
          <w:b/>
          <w:sz w:val="44"/>
        </w:rPr>
        <w:t>附件三：交付成果清单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所属协议：</w:t>
      </w:r>
      <w:r>
        <w:rPr>
          <w:rFonts w:ascii="宋体" w:hAnsi="宋体" w:eastAsia="宋体"/>
          <w:b w:val="0"/>
          <w:sz w:val="24"/>
        </w:rPr>
        <w:t xml:space="preserve"> 影子团队产品合作模式协议（1.0版）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协议编号：</w:t>
      </w:r>
      <w:r>
        <w:rPr>
          <w:rFonts w:ascii="宋体" w:hAnsi="宋体" w:eastAsia="宋体"/>
          <w:b w:val="0"/>
          <w:sz w:val="24"/>
        </w:rPr>
        <w:t xml:space="preserve"> 【 ______ 】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适用模式：</w:t>
      </w:r>
      <w:r>
        <w:rPr>
          <w:rFonts w:ascii="宋体" w:hAnsi="宋体" w:eastAsia="宋体"/>
          <w:b w:val="0"/>
          <w:sz w:val="24"/>
        </w:rPr>
        <w:t xml:space="preserve"> 模式二（战略合作模式）— 交付时填写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本文档为协议不可分割的组成部分，与协议正文具有同等效力。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一、基本信息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甲方名称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乙方名称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协议签署日期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本文档编号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DEL-【 ______ 】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 至 ____年____月____日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二、交付成果总览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12"/>
        <w:gridCol w:w="1512"/>
        <w:gridCol w:w="1512"/>
        <w:gridCol w:w="1512"/>
        <w:gridCol w:w="1512"/>
        <w:gridCol w:w="1512"/>
      </w:tblGrid>
      <w:tr>
        <w:tc>
          <w:tcPr>
            <w:tcW w:type="dxa" w:w="1512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1</w:t>
            </w:r>
          </w:p>
        </w:tc>
        <w:tc>
          <w:tcPr>
            <w:tcW w:type="dxa" w:w="1512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工具推荐 □ 开发 □ 经验分享 □ 其他</w:t>
            </w:r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</w:tr>
      <w:tr>
        <w:tc>
          <w:tcPr>
            <w:tcW w:type="dxa" w:w="1512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2</w:t>
            </w:r>
          </w:p>
        </w:tc>
        <w:tc>
          <w:tcPr>
            <w:tcW w:type="dxa" w:w="1512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工具推荐 □ 开发 □ 经验分享 □ 其他</w:t>
            </w:r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</w:tr>
      <w:tr>
        <w:tc>
          <w:tcPr>
            <w:tcW w:type="dxa" w:w="1512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3</w:t>
            </w:r>
          </w:p>
        </w:tc>
        <w:tc>
          <w:tcPr>
            <w:tcW w:type="dxa" w:w="1512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工具推荐 □ 开发 □ 经验分享 □ 其他</w:t>
            </w:r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</w:tr>
      <w:tr>
        <w:tc>
          <w:tcPr>
            <w:tcW w:type="dxa" w:w="1512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4</w:t>
            </w:r>
          </w:p>
        </w:tc>
        <w:tc>
          <w:tcPr>
            <w:tcW w:type="dxa" w:w="1512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工具推荐 □ 开发 □ 经验分享 □ 其他</w:t>
            </w:r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</w:tr>
      <w:tr>
        <w:tc>
          <w:tcPr>
            <w:tcW w:type="dxa" w:w="1512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5</w:t>
            </w:r>
          </w:p>
        </w:tc>
        <w:tc>
          <w:tcPr>
            <w:tcW w:type="dxa" w:w="1512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工具推荐 □ 开发 □ 经验分享 □ 其他</w:t>
            </w:r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  <w:tc>
          <w:tcPr>
            <w:tcW w:type="dxa" w:w="1512"/>
          </w:tcPr>
          <w:p>
            <w:pPr>
              <w:spacing w:line="312" w:lineRule="auto"/>
            </w:pPr>
            <w:r/>
          </w:p>
        </w:tc>
      </w:tr>
    </w:tbl>
    <w:p>
      <w:pPr>
        <w:spacing w:line="360" w:lineRule="auto"/>
      </w:pPr>
      <w:r>
        <w:rPr>
          <w:rFonts w:ascii="宋体" w:hAnsi="宋体" w:eastAsia="宋体"/>
          <w:b/>
          <w:sz w:val="24"/>
        </w:rPr>
        <w:t>交付类型说明：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工具推荐：</w:t>
      </w:r>
      <w:r>
        <w:rPr>
          <w:rFonts w:ascii="宋体" w:hAnsi="宋体" w:eastAsia="宋体"/>
          <w:b w:val="0"/>
          <w:sz w:val="24"/>
        </w:rPr>
        <w:t xml:space="preserve"> 向甲方推荐的AI工具、软件、插件等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开发：</w:t>
      </w:r>
      <w:r>
        <w:rPr>
          <w:rFonts w:ascii="宋体" w:hAnsi="宋体" w:eastAsia="宋体"/>
          <w:b w:val="0"/>
          <w:sz w:val="24"/>
        </w:rPr>
        <w:t xml:space="preserve"> 可复制需求的定制化开发成果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经验分享：</w:t>
      </w:r>
      <w:r>
        <w:rPr>
          <w:rFonts w:ascii="宋体" w:hAnsi="宋体" w:eastAsia="宋体"/>
          <w:b w:val="0"/>
          <w:sz w:val="24"/>
        </w:rPr>
        <w:t xml:space="preserve"> AI使用技巧、工作流程、效率提升方法等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其他：</w:t>
      </w:r>
      <w:r>
        <w:rPr>
          <w:rFonts w:ascii="宋体" w:hAnsi="宋体" w:eastAsia="宋体"/>
          <w:b w:val="0"/>
          <w:sz w:val="24"/>
        </w:rPr>
        <w:t xml:space="preserve"> 双方确认的其他交付内容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三、交付成果详情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交付项 1：【 ______ 】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交付类型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工具推荐 □ 开发 □ 经验分享 □ 其他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交付项名称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交付内容说明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交付形式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文档 □ 软件/代码 □ 培训/沟通 □ 清单 □ 其他：______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交付日期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是否符合约定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是 □ 否（说明）：______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甲方确认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已收到 □ 未收到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交付项 2：【 ______ 】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交付类型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工具推荐 □ 开发 □ 经验分享 □ 其他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交付项名称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交付内容说明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交付形式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文档 □ 软件/代码 □ 培训/沟通 □ 清单 □ 其他：______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交付日期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是否符合约定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是 □ 否（说明）：______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甲方确认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已收到 □ 未收到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交付项 3：【 ______ 】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交付类型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工具推荐 □ 开发 □ 经验分享 □ 其他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交付项名称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交付内容说明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交付形式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文档 □ 软件/代码 □ 培训/沟通 □ 清单 □ 其他：______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交付日期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是否符合约定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是 □ 否（说明）：______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甲方确认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已收到 □ 未收到</w:t>
            </w:r>
          </w:p>
        </w:tc>
      </w:tr>
    </w:tbl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 w:val="0"/>
          <w:color w:val="4472C4"/>
          <w:sz w:val="22"/>
        </w:rPr>
        <w:t>💡 如交付项超过3项，请按上述格式自行追加。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四、交付总结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计划交付项总计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 项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实际交付项总计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 项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未完成项及原因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后续跟进计划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五、甲方确认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甲方已收到乙方提交的上述交付成果，并依据协议第10.2条进行确认。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5.1 总体确认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□ 全部确认合格 → 甲方应按约定支付全部尾款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□ 部分确认，部分有异议 → 见5.2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5.2 异议清单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1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2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</w:tr>
    </w:tbl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根据协议第10.2条第（3）款，未异议部分应正常确认，甲方应按已完成交付部分对应的比例支付尾款。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5.3 确认期限提醒</w:t>
      </w:r>
    </w:p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 w:val="0"/>
          <w:color w:val="4472C4"/>
          <w:sz w:val="22"/>
        </w:rPr>
        <w:t>⚠️ 根据协议第10.2条第（4）款，甲方应在收到本清单后15个工作日内进行确认。无正当理由逾期未确认也未提出书面异议的，视为确认合格，甲方应支付全部尾款。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六、签署确认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单位名称（盖章）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授权代表（签字）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签署日期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</w:tr>
    </w:tbl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附件三 完</w:t>
      </w:r>
    </w:p>
    <w:sectPr w:rsidR="00FC693F" w:rsidRPr="0006063C" w:rsidSect="0003461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